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书名：文学报·新批评文丛  第2卷  直议莫言与诺奖  第3辑</w:t>
      </w:r>
    </w:p>
    <w:p>
      <w:r>
        <w:t>作者：《文学报》编</w:t>
      </w:r>
    </w:p>
    <w:p>
      <w:r>
        <w:t>出版社：上海:上海书店,2015.04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文学报·新批评文丛  第2卷  直议莫言与诺奖  第3辑 评论地址：https://www.jiaokey.com/book/detail/13777521.html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