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无印良品的简单微波炉料理</w:t>
      </w:r>
    </w:p>
    <w:p>
      <w:r>
        <w:rPr>
          <w:rFonts w:ascii="宋体" w:hAnsi="宋体" w:eastAsia="宋体"/>
          <w:sz w:val="24"/>
        </w:rPr>
        <w:t>（日）小川圣子著；曹逸冰译；（日）吉井忍审校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无印良品的简单微波炉料理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（日）小川圣子著；曹逸冰译；（日）吉井忍审校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本书出售、求购地址：https://www.jiaokey.com/book/detail/13777502.html</w:t>
      </w:r>
    </w:p>
    <w:p>
      <w:r>
        <w:t>更多相关图书推荐：https://www.jiaokey.com</w:t>
      </w:r>
    </w:p>
    <w:p>
      <w:r>
        <w:t>（日）小川圣子著；曹逸冰译；（日）吉井忍审校 其他作品：https://www.jiaokey.com/tag/（日）小川圣子著；曹逸冰译；（日）吉井忍审校.html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关键词搜索：https://www.jiaokey.com/tag/无印良品的简单微波炉料理.html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