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书名：阿尔卡特拉兹与水晶骑士</w:t>
      </w:r>
    </w:p>
    <w:p>
      <w:r>
        <w:t>作者:（美）布兰登·桑德森（BRANDONSANDERSON）著；邹蜜，刘红等译</w:t>
      </w:r>
    </w:p>
    <w:p>
      <w:r>
        <w:t>出版社:重庆:重庆出版社,2015.06</w:t>
      </w:r>
    </w:p>
    <w:p>
      <w:r>
        <w:t>出版日期：</w:t>
      </w:r>
    </w:p>
    <w:p>
      <w:r>
        <w:t>总页数：239</w:t>
      </w:r>
    </w:p>
    <w:p>
      <w:r>
        <w:t>更多请访问教客网:www.jiaokey.com</w:t>
      </w:r>
    </w:p>
    <w:p>
      <w:r>
        <w:t>阿尔卡特拉兹与水晶骑士评论地址：https://www.jiaokey.com/book/detail/13777463.html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