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书名：好好睡，自然醒</w:t>
      </w:r>
    </w:p>
    <w:p>
      <w:r>
        <w:t>作者：（日）樱井直也著；黄文玲译</w:t>
      </w:r>
    </w:p>
    <w:p>
      <w:r>
        <w:t>出版社：重庆:重庆出版社,2015.06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好好睡，自然醒 评论地址：https://www.jiaokey.com/book/detail/13777455.html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