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书名：出土文献与先秦两汉方言地理</w:t>
      </w:r>
    </w:p>
    <w:p>
      <w:r>
        <w:t>作者：王志平，孟蓬生，张洁著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总页数：310</w:t>
      </w:r>
    </w:p>
    <w:p>
      <w:r>
        <w:t>更多请访问教客网: www.jiaokey.com</w:t>
      </w:r>
    </w:p>
    <w:p>
      <w:r>
        <w:t>出土文献与先秦两汉方言地理 评论地址：https://www.jiaokey.com/book/detail/13777427.html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