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书名：汽车销售实务一体化项目教程</w:t>
      </w:r>
    </w:p>
    <w:p>
      <w:r>
        <w:t>作者：姬虹主编；卢利平，李林燕，孙菲副主编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总页数：194</w:t>
      </w:r>
    </w:p>
    <w:p>
      <w:r>
        <w:t>更多请访问教客网: www.jiaokey.com</w:t>
      </w:r>
    </w:p>
    <w:p>
      <w:r>
        <w:t>汽车销售实务一体化项目教程 评论地址：https://www.jiaokey.com/book/detail/13777412.html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