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  实战篇</w:t>
      </w:r>
    </w:p>
    <w:p>
      <w:r>
        <w:rPr>
          <w:rFonts w:ascii="宋体" w:hAnsi="宋体" w:eastAsia="宋体"/>
          <w:sz w:val="24"/>
        </w:rPr>
        <w:t>（日）森田直行著；窦少杰译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（日）森田直行著；窦少杰译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本书出售、求购地址：https://www.jiaokey.com/book/detail/13777336.html</w:t>
      </w:r>
    </w:p>
    <w:p>
      <w:r>
        <w:t>更多相关图书推荐：https://www.jiaokey.com</w:t>
      </w:r>
    </w:p>
    <w:p>
      <w:r>
        <w:t>（日）森田直行著；窦少杰译 其他作品：https://www.jiaokey.com/tag/（日）森田直行著；窦少杰译.html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关键词搜索：https://www.jiaokey.com/tag/阿米巴经营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