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能量产生、转换、储存、节能与耦联</w:t>
      </w:r>
    </w:p>
    <w:p>
      <w:r>
        <w:rPr>
          <w:rFonts w:ascii="宋体" w:hAnsi="宋体" w:eastAsia="宋体"/>
          <w:sz w:val="24"/>
        </w:rPr>
        <w:t>（美）雅萨尔·德米雷尔（YASARDEMIRL）著；闫怀志等译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能量产生、转换、储存、节能与耦联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（美）雅萨尔·德米雷尔（YASARDEMIRL）著；闫怀志等译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本书出售、求购地址：https://www.jiaokey.com/book/detail/13777329.html</w:t>
      </w:r>
    </w:p>
    <w:p>
      <w:r>
        <w:t>更多相关图书推荐：https://www.jiaokey.com</w:t>
      </w:r>
    </w:p>
    <w:p>
      <w:r>
        <w:t>（美）雅萨尔·德米雷尔（YASARDEMIRL）著；闫怀志等译 其他作品：https://www.jiaokey.com/tag/（美）雅萨尔·德米雷尔（YASARDEMIRL）著；闫怀志等译.html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关键词搜索：https://www.jiaokey.com/tag/能量产生、转换、储存、节能与耦联.html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