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书名：蒙台梭利教育经典作品系列  蒙台梭利儿童教育手册</w:t>
      </w:r>
    </w:p>
    <w:p>
      <w:r>
        <w:t>作者：（意）蒙台梭利著；李芷怡编译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蒙台梭利教育经典作品系列  蒙台梭利儿童教育手册 评论地址：https://www.jiaokey.com/book/detail/13777325.html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