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窄门</w:t>
      </w:r>
    </w:p>
    <w:p>
      <w:r>
        <w:rPr>
          <w:rFonts w:ascii="宋体" w:hAnsi="宋体" w:eastAsia="宋体"/>
          <w:sz w:val="24"/>
        </w:rPr>
        <w:t>安德烈·纪德,陈诗雨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237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73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237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窄门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安德烈·纪德,陈诗雨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9787568204507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法国作家安德烈·纪德的经典小说，描写一个以悲剧结局的爱情故事。主人公自小爱着表姐，她虽然对主人公也怀有同样的感情，但她恪守清教徒的自我约束，她深信唯有在上帝那里方能寻得至福，亦满心企盼与爱人绕过尘世，在上帝身边团聚。在一种迷狂的宗教情绪下，她甚至将自己的存在看作主人公穿越“窄门”、接近上帝的最大障碍。为了让爱人更加自由地到达天国彼岸、获得比爱情所能给与的平凡幸福更好的东西，她把感情深深埋在心底，最后积忧成疾，不幸身亡。</w:t>
      </w:r>
    </w:p>
    <w:p/>
    <w:p>
      <w:r>
        <w:t>本书出售、求购地址：https://www.jiaokey.com/book/detail/13777304.html</w:t>
      </w:r>
    </w:p>
    <w:p>
      <w:r>
        <w:t>更多欧洲文学图书推荐：https://www.jiaokey.com</w:t>
      </w:r>
    </w:p>
    <w:p>
      <w:r>
        <w:t>安德烈·纪德,陈诗雨 其他作品：https://www.jiaokey.com/tag/安德烈·纪德,陈诗雨.html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关键词搜索：https://www.jiaokey.com/tag/长篇小说-美国-现代.html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