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挑战的手套</w:t>
      </w:r>
    </w:p>
    <w:p>
      <w:r>
        <w:rPr>
          <w:rFonts w:ascii="宋体" w:hAnsi="宋体" w:eastAsia="宋体"/>
          <w:sz w:val="24"/>
        </w:rPr>
        <w:t>比昂松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85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7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85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挑战的手套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比昂松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9787568204408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话剧剧本-挪威-近代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该剧女主人公斯瓦瓦听说未婚夫并不像她一样贞洁时，将手套朝他掷去，这意味着男人也应服从加于女人身上的同样的道德要求。这一点引起轰动，并在斯堪的纳维亚触发了一场持续好几年的关于性道德的激烈辩论。</w:t>
      </w:r>
    </w:p>
    <w:p/>
    <w:p>
      <w:r>
        <w:t>本书出售、求购地址：https://www.jiaokey.com/book/detail/13777303.html</w:t>
      </w:r>
    </w:p>
    <w:p>
      <w:r>
        <w:t>更多欧洲文学图书推荐：https://www.jiaokey.com</w:t>
      </w:r>
    </w:p>
    <w:p>
      <w:r>
        <w:t>比昂松 其他作品：https://www.jiaokey.com/tag/比昂松.html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关键词搜索：https://www.jiaokey.com/tag/话剧剧本-挪威-近代.html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