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人生的意义与价值</w:t>
      </w:r>
    </w:p>
    <w:p>
      <w:r>
        <w:rPr>
          <w:rFonts w:ascii="宋体" w:hAnsi="宋体" w:eastAsia="宋体"/>
          <w:sz w:val="24"/>
        </w:rPr>
        <w:t>鲁道夫·奥伊肯,张伟,左兰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9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7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9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人生的意义与价值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鲁道夫·奥伊肯,张伟,左兰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9787568204521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哲学理论-德国-现代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本书分为人生的意义与价值、新人生的哲学意义两大部分，主要内容包括：时代所给予的各种解答、建设的尝试、回顾与总结、主要论点的发端、主要论点的展开等。</w:t>
      </w:r>
    </w:p>
    <w:p/>
    <w:p>
      <w:r>
        <w:t>本书出售、求购地址：https://www.jiaokey.com/book/detail/13777300.html</w:t>
      </w:r>
    </w:p>
    <w:p>
      <w:r>
        <w:t>更多欧洲文学图书推荐：https://www.jiaokey.com</w:t>
      </w:r>
    </w:p>
    <w:p>
      <w:r>
        <w:t>鲁道夫·奥伊肯,张伟,左兰 其他作品：https://www.jiaokey.com/tag/鲁道夫·奥伊肯,张伟,左兰.html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关键词搜索：https://www.jiaokey.com/tag/哲学理论-德国-现代.html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