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书名：双雅楼藏  刻铜文房鉴赏</w:t>
      </w:r>
    </w:p>
    <w:p>
      <w:r>
        <w:t>作者：李兆育著</w:t>
      </w:r>
    </w:p>
    <w:p>
      <w:r>
        <w:t>出版社：北京:北京出版社,2011.03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双雅楼藏  刻铜文房鉴赏 评论地址：https://www.jiaokey.com/book/detail/13777261.html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