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捉虫历险记 常见C++Bug 大围剿</w:t>
      </w:r>
    </w:p>
    <w:p>
      <w:r>
        <w:rPr>
          <w:rFonts w:ascii="宋体" w:hAnsi="宋体" w:eastAsia="宋体"/>
          <w:sz w:val="24"/>
        </w:rPr>
        <w:t>（美）SteveOualline著；彭珲，糜元根译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捉虫历险记 常见C++Bug 大围剿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（美）SteveOualline著；彭珲，糜元根译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本书出售、求购地址：https://www.jiaokey.com/book/detail/13777248.html</w:t>
      </w:r>
    </w:p>
    <w:p>
      <w:r>
        <w:t>更多相关图书推荐：https://www.jiaokey.com</w:t>
      </w:r>
    </w:p>
    <w:p>
      <w:r>
        <w:t>（美）SteveOualline著；彭珲，糜元根译 其他作品：https://www.jiaokey.com/tag/（美）SteveOualline著；彭珲，糜元根译.html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关键词搜索：https://www.jiaokey.com/tag/捉虫历险记 常见C++Bug 大围剿.html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