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书名：从石门到九成宫</w:t>
      </w:r>
    </w:p>
    <w:p>
      <w:r>
        <w:t>作者：王维亚著</w:t>
      </w:r>
    </w:p>
    <w:p>
      <w:r>
        <w:t>出版社：西安:西北工业大学出版社,2014.12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从石门到九成宫 评论地址：https://www.jiaokey.com/book/detail/13777241.html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