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宜昌文化丛书  宜昌兵事钩沉</w:t>
      </w:r>
    </w:p>
    <w:p>
      <w:r>
        <w:rPr>
          <w:rFonts w:ascii="宋体" w:hAnsi="宋体" w:eastAsia="宋体"/>
          <w:sz w:val="24"/>
        </w:rPr>
        <w:t>常立柱主编；陶远震，张建平，高武章副主编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宜昌文化丛书  宜昌兵事钩沉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常立柱主编；陶远震，张建平，高武章副主编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本书出售、求购地址：https://www.jiaokey.com/book/detail/13777179.html</w:t>
      </w:r>
    </w:p>
    <w:p>
      <w:r>
        <w:t>更多相关图书推荐：https://www.jiaokey.com</w:t>
      </w:r>
    </w:p>
    <w:p>
      <w:r>
        <w:t>常立柱主编；陶远震，张建平，高武章副主编 其他作品：https://www.jiaokey.com/tag/常立柱主编；陶远震，张建平，高武章副主编.html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关键词搜索：https://www.jiaokey.com/tag/宜昌文化丛书  宜昌兵事钩沉.html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