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区域金融改革探论  宜昌市金融研究成果集萃</w:t>
      </w:r>
    </w:p>
    <w:p>
      <w:r>
        <w:rPr>
          <w:rFonts w:ascii="宋体" w:hAnsi="宋体" w:eastAsia="宋体"/>
          <w:sz w:val="24"/>
        </w:rPr>
        <w:t>王勋培等主编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区域金融改革探论  宜昌市金融研究成果集萃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王勋培等主编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宜昌医专印刷厂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本书出售、求购地址：https://www.jiaokey.com/book/detail/13777166.html</w:t>
      </w:r>
    </w:p>
    <w:p>
      <w:r>
        <w:t>更多相关图书推荐：https://www.jiaokey.com</w:t>
      </w:r>
    </w:p>
    <w:p>
      <w:r>
        <w:t>王勋培等主编 其他作品：https://www.jiaokey.com/tag/王勋培等主编.html</w:t>
      </w:r>
    </w:p>
    <w:p>
      <w:r>
        <w:t>宜昌医专印刷厂 出版图书：https://www.jiaokey.com/tag/宜昌医专印刷厂.html</w:t>
      </w:r>
    </w:p>
    <w:p>
      <w:r>
        <w:t>关键词搜索：https://www.jiaokey.com/tag/区域金融改革探论  宜昌市金融研究成果集萃.html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