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书名：抓学习搞调研促转化枝江市党委中心组理论学习成果汇编</w:t>
      </w:r>
    </w:p>
    <w:p>
      <w:r>
        <w:t>作者：徐蓉主编；乔金林，李文秀，王道荣等副主编</w:t>
      </w:r>
    </w:p>
    <w:p>
      <w:r>
        <w:t>出版社：中共枝江市委宣传部,2000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抓学习搞调研促转化枝江市党委中心组理论学习成果汇编 评论地址：https://www.jiaokey.com/book/detail/13777163.html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