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楚脉巴风  陈德宝雕塑作品解读</w:t>
      </w:r>
    </w:p>
    <w:p>
      <w:r>
        <w:rPr>
          <w:rFonts w:ascii="宋体" w:hAnsi="宋体" w:eastAsia="宋体"/>
          <w:sz w:val="24"/>
        </w:rPr>
        <w:t>陈宏灿撰文；陈德宝雕塑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楚脉巴风  陈德宝雕塑作品解读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陈宏灿撰文；陈德宝雕塑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本书出售、求购地址：https://www.jiaokey.com/book/detail/13777102.html</w:t>
      </w:r>
    </w:p>
    <w:p>
      <w:r>
        <w:t>更多相关图书推荐：https://www.jiaokey.com</w:t>
      </w:r>
    </w:p>
    <w:p>
      <w:r>
        <w:t>陈宏灿撰文；陈德宝雕塑 其他作品：https://www.jiaokey.com/tag/陈宏灿撰文；陈德宝雕塑.html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关键词搜索：https://www.jiaokey.com/tag/楚脉巴风  陈德宝雕塑作品解读.html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