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书名：同舟奋进-宜都市政协五十年特辑  1956-2006</w:t>
      </w:r>
    </w:p>
    <w:p>
      <w:r>
        <w:t>作者：宜都市政协办公室，宜都市政协文史资料委员会编</w:t>
      </w:r>
    </w:p>
    <w:p>
      <w:r>
        <w:t>出版社：宜都市长青彩印有限公司,2006.06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同舟奋进-宜都市政协五十年特辑  1956-2006 评论地址：https://www.jiaokey.com/book/detail/13777076.html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