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宜昌海关史略</w:t>
      </w:r>
    </w:p>
    <w:p>
      <w:r>
        <w:rPr>
          <w:rFonts w:ascii="宋体" w:hAnsi="宋体" w:eastAsia="宋体"/>
          <w:sz w:val="24"/>
        </w:rPr>
        <w:t>孙维玉主编；宜昌市档案局，宜昌市档案馆，宜昌市档案学会编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宜昌海关史略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孙维玉主编；宜昌市档案局，宜昌市档案馆，宜昌市档案学会编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鄂西地质制印公司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本书出售、求购地址：https://www.jiaokey.com/book/detail/13777065.html</w:t>
      </w:r>
    </w:p>
    <w:p>
      <w:r>
        <w:t>更多相关图书推荐：https://www.jiaokey.com</w:t>
      </w:r>
    </w:p>
    <w:p>
      <w:r>
        <w:t>孙维玉主编；宜昌市档案局，宜昌市档案馆，宜昌市档案学会编 其他作品：https://www.jiaokey.com/tag/孙维玉主编；宜昌市档案局，宜昌市档案馆，宜昌市档案学会编.html</w:t>
      </w:r>
    </w:p>
    <w:p>
      <w:r>
        <w:t>鄂西地质制印公司 出版图书：https://www.jiaokey.com/tag/鄂西地质制印公司.html</w:t>
      </w:r>
    </w:p>
    <w:p>
      <w:r>
        <w:t>关键词搜索：https://www.jiaokey.com/tag/宜昌海关史略.html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