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书名：曲苑奇葩  宜都梆鼓</w:t>
      </w:r>
    </w:p>
    <w:p>
      <w:r>
        <w:t>作者：刘永本，谭金华编著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总页数：499</w:t>
      </w:r>
    </w:p>
    <w:p>
      <w:r>
        <w:t>更多请访问教客网: www.jiaokey.com</w:t>
      </w:r>
    </w:p>
    <w:p>
      <w:r>
        <w:t>曲苑奇葩  宜都梆鼓 评论地址：https://www.jiaokey.com/book/detail/13777061.html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