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书名：基层工作案例新编</w:t>
      </w:r>
    </w:p>
    <w:p>
      <w:r>
        <w:t>作者：肖高沛主编；王汉川，胡顺遇，栾桂梅副主编；王平执行主编</w:t>
      </w:r>
    </w:p>
    <w:p>
      <w:r>
        <w:t>出版社：武汉：湖北人民出版社</w:t>
      </w:r>
    </w:p>
    <w:p>
      <w:r>
        <w:t>出版日期：2005</w:t>
      </w:r>
    </w:p>
    <w:p>
      <w:r>
        <w:t>总页数：331</w:t>
      </w:r>
    </w:p>
    <w:p>
      <w:r>
        <w:t>更多请访问教客网: www.jiaokey.com</w:t>
      </w:r>
    </w:p>
    <w:p>
      <w:r>
        <w:t>基层工作案例新编 评论地址：https://www.jiaokey.com/book/detail/13777024.html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