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歌词新作集  歌以咏怀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歌词新作集  歌以咏怀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本书出售、求购地址：https://www.jiaokey.com/book/detail/13776957.html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宜昌市文学艺术界联合会 出版图书：https://www.jiaokey.com/tag/宜昌市文学艺术界联合会.html</w:t>
      </w:r>
    </w:p>
    <w:p>
      <w:r>
        <w:t>关键词搜索：https://www.jiaokey.com/tag/歌词新作集  歌以咏怀.html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