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缠人的乡情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缠人的乡情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本书出售、求购地址：https://www.jiaokey.com/book/detail/13776941.html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关键词搜索：https://www.jiaokey.com/tag/缠人的乡情.html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