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苦丁吟草</w:t>
      </w:r>
    </w:p>
    <w:p>
      <w:r>
        <w:rPr>
          <w:rFonts w:ascii="宋体" w:hAnsi="宋体" w:eastAsia="宋体"/>
          <w:sz w:val="24"/>
        </w:rPr>
        <w:t>方荣林著；长阳诗词协会，长阳民族文化研究会编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苦丁吟草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方荣林著；长阳诗词协会，长阳民族文化研究会编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本书出售、求购地址：https://www.jiaokey.com/book/detail/13776919.html</w:t>
      </w:r>
    </w:p>
    <w:p>
      <w:r>
        <w:t>更多相关图书推荐：https://www.jiaokey.com</w:t>
      </w:r>
    </w:p>
    <w:p>
      <w:r>
        <w:t>方荣林著；长阳诗词协会，长阳民族文化研究会编 其他作品：https://www.jiaokey.com/tag/方荣林著；长阳诗词协会，长阳民族文化研究会编.html</w:t>
      </w:r>
    </w:p>
    <w:p>
      <w:r>
        <w:t>关键词搜索：https://www.jiaokey.com/tag/苦丁吟草.html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