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唐籍学，胡怀明主编；郭成玉，谢随民，师明中等副主编；李春胜，牟素华，李晓霞等编委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唐籍学，胡怀明主编；郭成玉，谢随民，师明中等副主编；李春胜，牟素华，李晓霞等编委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本书出售、求购地址：https://www.jiaokey.com/book/detail/13776900.html</w:t>
      </w:r>
    </w:p>
    <w:p>
      <w:r>
        <w:t>更多相关图书推荐：https://www.jiaokey.com</w:t>
      </w:r>
    </w:p>
    <w:p>
      <w:r>
        <w:t>唐籍学，胡怀明主编；郭成玉，谢随民，师明中等副主编；李春胜，牟素华，李晓霞等编委 其他作品：https://www.jiaokey.com/tag/唐籍学，胡怀明主编；郭成玉，谢随民，师明中等副主编；李春胜，牟素华，李晓霞等编委.html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