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审计理论与实践</w:t>
      </w:r>
    </w:p>
    <w:p>
      <w:r>
        <w:rPr>
          <w:rFonts w:ascii="宋体" w:hAnsi="宋体" w:eastAsia="宋体"/>
          <w:sz w:val="24"/>
        </w:rPr>
        <w:t>朱颖主编；向子荣副主编；金勇，侯军，马玉梅等编委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审计理论与实践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朱颖主编；向子荣副主编；金勇，侯军，马玉梅等编委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宜昌市审计学会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本书出售、求购地址：https://www.jiaokey.com/book/detail/13776881.html</w:t>
      </w:r>
    </w:p>
    <w:p>
      <w:r>
        <w:t>更多相关图书推荐：https://www.jiaokey.com</w:t>
      </w:r>
    </w:p>
    <w:p>
      <w:r>
        <w:t>朱颖主编；向子荣副主编；金勇，侯军，马玉梅等编委 其他作品：https://www.jiaokey.com/tag/朱颖主编；向子荣副主编；金勇，侯军，马玉梅等编委.html</w:t>
      </w:r>
    </w:p>
    <w:p>
      <w:r>
        <w:t>宜昌市审计学会 出版图书：https://www.jiaokey.com/tag/宜昌市审计学会.html</w:t>
      </w:r>
    </w:p>
    <w:p>
      <w:r>
        <w:t>关键词搜索：https://www.jiaokey.com/tag/审计理论与实践.html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