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获奖新闻作品集  山鸡的鸣叫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获奖新闻作品集  山鸡的鸣叫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本书出售、求购地址：https://www.jiaokey.com/book/detail/13776863.html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关键词搜索：https://www.jiaokey.com/tag/获奖新闻作品集  山鸡的鸣叫.html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