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烹饪工艺学</w:t>
      </w:r>
    </w:p>
    <w:p>
      <w:r>
        <w:rPr>
          <w:rFonts w:ascii="宋体" w:hAnsi="宋体" w:eastAsia="宋体"/>
          <w:sz w:val="24"/>
        </w:rPr>
        <w:t>周晓燕主编；鞠兴荣，朱云龙，丁应林编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周晓燕主编；鞠兴荣，朱云龙，丁应林编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本书出售、求购地址：https://www.jiaokey.com/book/detail/13776838.html</w:t>
      </w:r>
    </w:p>
    <w:p>
      <w:r>
        <w:t>更多相关图书推荐：https://www.jiaokey.com</w:t>
      </w:r>
    </w:p>
    <w:p>
      <w:r>
        <w:t>周晓燕主编；鞠兴荣，朱云龙，丁应林编 其他作品：https://www.jiaokey.com/tag/周晓燕主编；鞠兴荣，朱云龙，丁应林编.html</w:t>
      </w:r>
    </w:p>
    <w:p>
      <w:r>
        <w:t>北京：线装书局 出版图书：https://www.jiaokey.com/tag/北京：线装书局.html</w:t>
      </w:r>
    </w:p>
    <w:p>
      <w:r>
        <w:t>关键词搜索：https://www.jiaokey.com/tag/烹饪工艺学.html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