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26  密码·解开密码·闭关开关·一半一半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26  密码·解开密码·闭关开关·一半一半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本书出售、求购地址：https://www.jiaokey.com/book/detail/13776830.html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26  密码·解开密码·闭关开关·一半一半.html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