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27  血咒·无价奇石·复活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27  血咒·无价奇石·复活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本书出售、求购地址：https://www.jiaokey.com/book/detail/13776829.html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27  血咒·无价奇石·复活.html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