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书名：世界优秀儿童故事精选  青鸟</w:t>
      </w:r>
    </w:p>
    <w:p>
      <w:r>
        <w:t>作者：商港，程明主编；郝长有改写；邹吉庆绘图</w:t>
      </w:r>
    </w:p>
    <w:p>
      <w:r>
        <w:t>出版社：石家庄：河北少年儿童出版社</w:t>
      </w:r>
    </w:p>
    <w:p>
      <w:r>
        <w:t>出版日期：1990.11</w:t>
      </w:r>
    </w:p>
    <w:p>
      <w:r>
        <w:t>总页数：131</w:t>
      </w:r>
    </w:p>
    <w:p>
      <w:r>
        <w:t>更多请访问教客网: www.jiaokey.com</w:t>
      </w:r>
    </w:p>
    <w:p>
      <w:r>
        <w:t>世界优秀儿童故事精选  青鸟 评论地址：https://www.jiaokey.com/book/detail/13776817.html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