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书名：那汪水  那片情  泸沽湖印象</w:t>
      </w:r>
    </w:p>
    <w:p>
      <w:r>
        <w:t>作者：周建华著</w:t>
      </w:r>
    </w:p>
    <w:p>
      <w:r>
        <w:t>出版社：北京:军事谊文出版社,2012.02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那汪水  那片情  泸沽湖印象 评论地址：https://www.jiaokey.com/book/detail/13776809.html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