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书名：12小时学会电子琴  从零起步最实用易懂的DVD视频自学攻略</w:t>
      </w:r>
    </w:p>
    <w:p>
      <w:r>
        <w:t>作者：时文波，时冬主编</w:t>
      </w:r>
    </w:p>
    <w:p>
      <w:r>
        <w:t>出版社：北京：北京体育大学出版社</w:t>
      </w:r>
    </w:p>
    <w:p>
      <w:r>
        <w:t>出版日期：2013</w:t>
      </w:r>
    </w:p>
    <w:p>
      <w:r>
        <w:t>总页数：209</w:t>
      </w:r>
    </w:p>
    <w:p>
      <w:r>
        <w:t>更多请访问教客网: www.jiaokey.com</w:t>
      </w:r>
    </w:p>
    <w:p>
      <w:r>
        <w:t>12小时学会电子琴  从零起步最实用易懂的DVD视频自学攻略 评论地址：https://www.jiaokey.com/book/detail/13776804.html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