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卫斯理科幻珍藏集  28  新年·创造·须弥芥子·失魂</w:t>
      </w:r>
    </w:p>
    <w:p>
      <w:r>
        <w:rPr>
          <w:rFonts w:ascii="宋体" w:hAnsi="宋体" w:eastAsia="宋体"/>
          <w:sz w:val="24"/>
        </w:rPr>
        <w:t>卫斯理著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卫斯理科幻珍藏集  28  新年·创造·须弥芥子·失魂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本书出售、求购地址：https://www.jiaokey.com/book/detail/13776787.html</w:t>
      </w:r>
    </w:p>
    <w:p>
      <w:r>
        <w:t>更多相关图书推荐：https://www.jiaokey.com</w:t>
      </w:r>
    </w:p>
    <w:p>
      <w:r>
        <w:t>卫斯理著 其他作品：https://www.jiaokey.com/tag/卫斯理著.html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关键词搜索：https://www.jiaokey.com/tag/卫斯理科幻珍藏集  28  新年·创造·须弥芥子·失魂.html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