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25  未来身份·移魂怪物·搜灵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25  未来身份·移魂怪物·搜灵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本书出售、求购地址：https://www.jiaokey.com/book/detail/13776786.html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25  未来身份·移魂怪物·搜灵.html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