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30  少年卫斯理·天外桃源·连环毒计·眼睛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30  少年卫斯理·天外桃源·连环毒计·眼睛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本书出售、求购地址：https://www.jiaokey.com/book/detail/13776784.html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30  少年卫斯理·天外桃源·连环毒计·眼睛.html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