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卫斯理科幻珍藏集  29  玩具·圈套·失踪新娘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卫斯理科幻珍藏集  29  玩具·圈套·失踪新娘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本书出售、求购地址：https://www.jiaokey.com/book/detail/13776783.html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关键词搜索：https://www.jiaokey.com/tag/卫斯理科幻珍藏集  29  玩具·圈套·失踪新娘.html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