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书名：韩非子的教育智慧</w:t>
      </w:r>
    </w:p>
    <w:p>
      <w:r>
        <w:t>作者：吴苏林主编；姜卉编著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韩非子的教育智慧 评论地址：https://www.jiaokey.com/book/detail/13776779.html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