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11  底地奇人·卫斯理与白素·身外化身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11  底地奇人·卫斯理与白素·身外化身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本书出售、求购地址：https://www.jiaokey.com/book/detail/13776729.html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11  底地奇人·卫斯理与白素·身外化身.html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