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10  蓝血人·回归悲剧·另类复制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10  蓝血人·回归悲剧·另类复制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本书出售、求购地址：https://www.jiaokey.com/book/detail/13776728.html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10  蓝血人·回归悲剧·另类复制.html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