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1  钻石花·访客·虚像·大宝藏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1  钻石花·访客·虚像·大宝藏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本书出售、求购地址：https://www.jiaokey.com/book/detail/13776727.html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1  钻石花·访客·虚像·大宝藏.html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