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卫斯理科幻珍藏集  5  奇门·天书·三千年死人·宝刀</w:t>
      </w:r>
    </w:p>
    <w:p>
      <w:r>
        <w:rPr>
          <w:rFonts w:ascii="宋体" w:hAnsi="宋体" w:eastAsia="宋体"/>
          <w:sz w:val="24"/>
        </w:rPr>
        <w:t>卫斯理著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卫斯理科幻珍藏集  5  奇门·天书·三千年死人·宝刀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卫斯理著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本书出售、求购地址：https://www.jiaokey.com/book/detail/13776726.html</w:t>
      </w:r>
    </w:p>
    <w:p>
      <w:r>
        <w:t>更多相关图书推荐：https://www.jiaokey.com</w:t>
      </w:r>
    </w:p>
    <w:p>
      <w:r>
        <w:t>卫斯理著 其他作品：https://www.jiaokey.com/tag/卫斯理著.html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关键词搜索：https://www.jiaokey.com/tag/卫斯理科幻珍藏集  5  奇门·天书·三千年死人·宝刀.html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