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书名：美道慎行  上海第二工业大学教学建设集锦</w:t>
      </w:r>
    </w:p>
    <w:p>
      <w:r>
        <w:t>作者：王刚主编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美道慎行  上海第二工业大学教学建设集锦 评论地址：https://www.jiaokey.com/book/detail/13776725.html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