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卫斯理科幻珍藏集  12  非常遭遇·死去活来·蜂云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卫斯理科幻珍藏集  12  非常遭遇·死去活来·蜂云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本书出售、求购地址：https://www.jiaokey.com/book/detail/13776712.html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关键词搜索：https://www.jiaokey.com/tag/卫斯理科幻珍藏集  12  非常遭遇·死去活来·蜂云.html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