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13  透明光·真空密室之谜·湖水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13  透明光·真空密室之谜·湖水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本书出售、求购地址：https://www.jiaokey.com/book/detail/13776711.html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13  透明光·真空密室之谜·湖水.html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