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丛林之神·风水·寻找爱神·快活秘方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丛林之神·风水·寻找爱神·快活秘方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本书出售、求购地址：https://www.jiaokey.com/book/detail/13776710.html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丛林之神·风水·寻找爱神·快活秘方.html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