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卫斯理科幻珍藏集  3  连锁·愿望猴神·异宝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卫斯理科幻珍藏集  3  连锁·愿望猴神·异宝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本书出售、求购地址：https://www.jiaokey.com/book/detail/13776708.html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关键词搜索：https://www.jiaokey.com/tag/卫斯理科幻珍藏集  3  连锁·愿望猴神·异宝.html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