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卫斯理科幻珍藏集  4  转世暗号·暗号之二·神仙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卫斯理科幻珍藏集  4  转世暗号·暗号之二·神仙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本书出售、求购地址：https://www.jiaokey.com/book/detail/13776707.html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关键词搜索：https://www.jiaokey.com/tag/卫斯理科幻珍藏集  4  转世暗号·暗号之二·神仙.html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